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Chapter 36 Key Terms - Healing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Light on Fine Motor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USELDONI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temporary but acute mental confusion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TANNOSIREOIDTI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exaggerated or abnormal expression of physical or emotional well-being that is not based on reality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EMLRDAE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physical changes to the structure of the brain and is called non-reversible dementia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REBISU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false belief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EMBAR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 disorder usually associated with heavy alcohol consumption over a long period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MPNRARTO-OELTFO TEAMDENI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cognitive function caused by changes in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HILANLAUCITON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seeing, smelling, hearing, tasting or feeling something that is not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SUACRALV MDTANEIE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the signs, symptoms and behaviors of dementia increase at bedtime or during hours of darkness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IAAPXAR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mental health problem in older persons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NGOARDIH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confusion or an impaired ability to recall people, time, or places as a result of physiological changes to the brain, disease process, or substance-induced factors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HAPYAT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disorientation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GSNUONWDNI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absence of emotional feeling, which appears as indifference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MTEDEINA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impairment of the skilled motor system, resulting in the loss of being able to perform learned, purposeful movements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ZRI'SHEAMEL SDAIEES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caught in a moment, all about sensation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MANIDOD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still and quiet, easily lost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DEIORSSENP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hard, rigid, inflexible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OHAPEURI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sometimes known as multi-infarct dementia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NSIUOFCON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dramatic changes in personality, behaviour and thought processes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RDIEILMU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collecting things and putting them away in a guarded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RKSFOKO'ASF EDNSROYM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Chapter 36 Key Terms - Healing 2</dc:title>
  <dcterms:created xsi:type="dcterms:W3CDTF">2021-10-10T23:43:03Z</dcterms:created>
  <dcterms:modified xsi:type="dcterms:W3CDTF">2021-10-10T23:43:03Z</dcterms:modified>
</cp:coreProperties>
</file>