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37- The Legacy Of Rome In The Modern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being meditating.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people born and living in about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roof in the form of an arche.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behavior of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emperor of Rome, when it fell.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relates to the ancient Greeks or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acquire and apply.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handed down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rounded vault forming the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Greece's school of philosophy.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37- The Legacy Of Rome In The Modern World</dc:title>
  <dcterms:created xsi:type="dcterms:W3CDTF">2021-10-11T03:28:07Z</dcterms:created>
  <dcterms:modified xsi:type="dcterms:W3CDTF">2021-10-11T03:28:07Z</dcterms:modified>
</cp:coreProperties>
</file>