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38 and 39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electrons are removed from atoms, causing the harmful effects of radiation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occupies space and has form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detect and measure an accumulated dosage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between exposure to ionizing radiation and the appearance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difference in degrees of blackness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radiation protection concept meaning, "As Low as Reasonably Achievable"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recording images of the teeth and adjacent structures by exposure to x-radiation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film based or digitally produced recordings of anatomic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portion of the x-ray unit that contains the master switch, indicator light, selection buttons, and the exposure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filmless method of capturing an image and displaying it by using an image receptor, an electronic signal, and a computer to process and store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change in the size of an image caused by incorrect vertical angulation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blurred or indistinct area that surrounds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amount of energy absorbed by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minute (tiny) bundle of pure energy that has no weight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voltage of x-ray tube used during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electron in the x-ray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darkness or blackness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electrically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recording medium (or device) for an image, normally film, phosphor storage plate (PSP), or a digital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 of radiation that are passed on to future generations through genetic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energy of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penetrating beam produced at the target of the anode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protect the reproductive and blood-forming tissues from scatter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x-rays at the center of the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negatively charged particle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one-thousandth (1/1000) of an ampere; a unit of measurement used to describe the intensity of an electrical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proportional enlargement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flexible arm that is attached to the x-ray tubehead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mean energy or penetrating ability of the x-ray beam.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negative electrode in the x-ray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38 and 39 Vocabulary Crossword Puzzle</dc:title>
  <dcterms:created xsi:type="dcterms:W3CDTF">2021-10-11T03:27:26Z</dcterms:created>
  <dcterms:modified xsi:type="dcterms:W3CDTF">2021-10-11T03:27:26Z</dcterms:modified>
</cp:coreProperties>
</file>