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39: Alteration in Sensory Perception/Disorder of the Eyes or 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 tympanometer to assess the _____________  of the eardrum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Failure of the eyelids to open fully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child with acute otitis media may do this to his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are normal in Asian children but may occur with Down syndrome in other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Acute otitis media is a common illness in children, resulting from infection  of fluid in the ___________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therapeutic management of infantile glaucoma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Uneven curvature of the cornea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Inflammation and redness  of the eyelid may signify the child has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Recurrent episodes of acute otitis media may negatively affect the child’s 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Horizontally placed _______________  allow bacteria and viruses to gain access to the middle ear easily, resulting in increased numbers of ear infections as compared to the adult.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Waxy ________ that is soft and an orangish-brown color is normally found lubricating and protecting the external ear canal and should be left in place or washed gently away when bathing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________________  of the infant and young child occupies a relatively larger space within the orbit than the adult’s does, making it more susceptible to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development continues to progress until about age 7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light that enters the lens does not bend appropriately to allow it to fall directly on the retina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obstruction of the ___________  duct causes chronic tearing and discharge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Visual acuity develops from birth through out early childhood, but __________ is intact at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Otitis externa can be prevented by keeping the ear canal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 ears  should be symmetric and placed no lower than the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hearing is fully developed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child who is deaf will benefit if the entire _____________ learns American Sign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disorder characterized by rapid growth of retinal blood vessels in the premature infant (acronym)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39: Alteration in Sensory Perception/Disorder of the Eyes or Ears</dc:title>
  <dcterms:created xsi:type="dcterms:W3CDTF">2021-10-11T03:27:44Z</dcterms:created>
  <dcterms:modified xsi:type="dcterms:W3CDTF">2021-10-11T03:27:44Z</dcterms:modified>
</cp:coreProperties>
</file>