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39 Diseases </w:t>
      </w:r>
    </w:p>
    <w:p>
      <w:pPr>
        <w:pStyle w:val="Questions"/>
      </w:pPr>
      <w:r>
        <w:t xml:space="preserve">1. OPEMNNIUA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MYRNUOALP SBMIEMLO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NDPAYSE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OMALNPRYU AEMDE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ZUERSIE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MNEATIDE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PDCO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YOCENSP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IGETSIRCAR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TSEIANTRN CCMEHIIS AKTCAT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KOSRET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CREATGIIR EUSAB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39 Diseases </dc:title>
  <dcterms:created xsi:type="dcterms:W3CDTF">2021-10-11T03:28:49Z</dcterms:created>
  <dcterms:modified xsi:type="dcterms:W3CDTF">2021-10-11T03:28:49Z</dcterms:modified>
</cp:coreProperties>
</file>