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3:Dr.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Utterson    </w:t>
      </w:r>
      <w:r>
        <w:t xml:space="preserve">   Strange    </w:t>
      </w:r>
      <w:r>
        <w:t xml:space="preserve">   Silence    </w:t>
      </w:r>
      <w:r>
        <w:t xml:space="preserve">   Reputable    </w:t>
      </w:r>
      <w:r>
        <w:t xml:space="preserve">   Promise    </w:t>
      </w:r>
      <w:r>
        <w:t xml:space="preserve">   Private    </w:t>
      </w:r>
      <w:r>
        <w:t xml:space="preserve">   pedant    </w:t>
      </w:r>
      <w:r>
        <w:t xml:space="preserve">   Painful    </w:t>
      </w:r>
      <w:r>
        <w:t xml:space="preserve">   Observer    </w:t>
      </w:r>
      <w:r>
        <w:t xml:space="preserve">   Lawyer    </w:t>
      </w:r>
      <w:r>
        <w:t xml:space="preserve">   Incoherency    </w:t>
      </w:r>
      <w:r>
        <w:t xml:space="preserve">   Hyde    </w:t>
      </w:r>
      <w:r>
        <w:t xml:space="preserve">   Fortnight    </w:t>
      </w:r>
      <w:r>
        <w:t xml:space="preserve">   Dinner party    </w:t>
      </w:r>
      <w:r>
        <w:t xml:space="preserve">   Cronies    </w:t>
      </w:r>
      <w:r>
        <w:t xml:space="preserve">   Blackness    </w:t>
      </w:r>
      <w:r>
        <w:t xml:space="preserve">   Befallen    </w:t>
      </w:r>
      <w:r>
        <w:t xml:space="preserve">   Agreed    </w:t>
      </w:r>
      <w:r>
        <w:t xml:space="preserve">   Affairs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3:Dr. Jekyll and Mr. Hyde</dc:title>
  <dcterms:created xsi:type="dcterms:W3CDTF">2021-10-11T03:27:10Z</dcterms:created>
  <dcterms:modified xsi:type="dcterms:W3CDTF">2021-10-11T03:27:10Z</dcterms:modified>
</cp:coreProperties>
</file>