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nitrogen base that connects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with 2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# of chromosomes is reduced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made up many genes joined like beads on a 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base that connects guanine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RNA that carries amino acids to the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allele that does not show up when the dominant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can cause a problem in protein syntheses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with 2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use this to figure out what chances you of an offspring's genes based of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base that connects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RNA that copies the coded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 bases that connects with adenine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nitrogen base that RNA has and DNA doesn't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</dc:title>
  <dcterms:created xsi:type="dcterms:W3CDTF">2021-10-11T03:26:07Z</dcterms:created>
  <dcterms:modified xsi:type="dcterms:W3CDTF">2021-10-11T03:26:07Z</dcterms:modified>
</cp:coreProperties>
</file>