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can find truths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Humanists encouraged a _________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channel used to move water, usually supported on a bridge structure when it had to cross a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humanists believed being a responsible citizen meant educating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Renaissance humanists were interested in __________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inspired by ancient Greeks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Humans can achieve great things through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that ________&amp;________ should be treated as equals.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 Plato studied from christian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specialist in a particular subject, especially the humanities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 continued to be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who studies the truth and principles underlying human conduct, knowledge and the nature of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was a language of scholars and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classical ideas on mind and body in ones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interest in portraits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humanists were often intellectual leaders of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paid artist to produce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humanists were teachers who ran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ancient Greek or Latin literature, art 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idea was that public service was the duty of everyone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 began to portray beauty of human body and 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should develop these three things Mind,Body,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Humanists believed that they should educate the ________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Petrarch was leading _________ 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2021-10-11T03:26:17Z</dcterms:created>
  <dcterms:modified xsi:type="dcterms:W3CDTF">2021-10-11T03:26:17Z</dcterms:modified>
</cp:coreProperties>
</file>