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type of friction slides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object moves at a constant velocity unless acted upon by an unbalanced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region of space that has a physical quantity at every point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Tendency in an object to resist any change in its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you’re in a car accident what happens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Push or pull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Maximum speed an object will reach when falling through a substance such as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Total momentum does not change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Force excepted toward the center of a curved path is what?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Friction-like force that opposes the motion of objects that move through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friction is with wheels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moving object that equals its mass times its velocity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one object exerts a force on a second object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maximum speed an object will reach when falling trough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Force excepted on an object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Things rubbing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you’re in space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Force that opposes the sliding motion of two surfaces that are touching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If gravity is the only force acting on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Attractive force between any two objects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3</dc:title>
  <dcterms:created xsi:type="dcterms:W3CDTF">2021-10-11T03:26:32Z</dcterms:created>
  <dcterms:modified xsi:type="dcterms:W3CDTF">2021-10-11T03:26:32Z</dcterms:modified>
</cp:coreProperties>
</file>