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</w:t>
      </w:r>
    </w:p>
    <w:p>
      <w:pPr>
        <w:pStyle w:val="Questions"/>
      </w:pPr>
      <w:r>
        <w:t xml:space="preserve">1. UAERFLI BEAVRIHO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UYTSD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CEEUVDDTI SENRAGOIN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ETON NITGKA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LNGIIGITHHGH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ETTS IEWS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ARTSME DTCEROAU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MTIE MANEOTLTL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KSIM SFTIR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EAULTAVE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EATCRE A SSTEYM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YAFLICR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APKE RECMRPFOANE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HSWO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ERAWDR SYRFLOUE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FITESSN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UETR SEFAL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LEPMLITU COCIHE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HCGNTAIM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YASES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2021-10-11T03:26:24Z</dcterms:created>
  <dcterms:modified xsi:type="dcterms:W3CDTF">2021-10-11T03:26:24Z</dcterms:modified>
</cp:coreProperties>
</file>