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most fatal causes due to cocaine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interfere with the body's ability to regulate its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substances from products such as glue or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enters the brain very quickly, making it highly addictive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most widely used drug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highly addictive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have physiological effects as Designer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increases the body's regulatory functions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.02% BAC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drug targeted the sale that enacted strict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changes the way the brain interprets time, reality, and its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remains the most abused illicit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commonly abused by youth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measured in decimals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be an inhalant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</dc:title>
  <dcterms:created xsi:type="dcterms:W3CDTF">2021-10-11T03:25:14Z</dcterms:created>
  <dcterms:modified xsi:type="dcterms:W3CDTF">2021-10-11T03:25:14Z</dcterms:modified>
</cp:coreProperties>
</file>