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&amp; 4: The View from Saturday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reprove gently. To caution; warn. To remind of an obligation or duty.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formed from the initial letters of parts of a series of words, such as PAC or political action committee.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Happening or arising without apparent external cause; self-generated. Arising from a natural inclination or impulse and not from external incitement or constraint.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glass or metal bottle, often with a flared lip, used for serving water or wine. A glass pot with a pouring spout, used in making coffee.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an end to forcible; subdue. To curtail or prohibit the activities of. To keep from being revealed, published, or circulated. To deliberately exclude from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Traveling from places to place, especially to perform work or a duty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Seeming to be coolly unconcerned or 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women singer, esp. a nightclub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ring mournfully of a small rounded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advocate of woman's suffrage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&amp; 4: The View from Saturday</dc:title>
  <dcterms:created xsi:type="dcterms:W3CDTF">2021-10-11T03:26:26Z</dcterms:created>
  <dcterms:modified xsi:type="dcterms:W3CDTF">2021-10-11T03:26:26Z</dcterms:modified>
</cp:coreProperties>
</file>