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&amp; 4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of a non vertical line is 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Non co planar; they are not parallel and does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Nonadjacent interior angles that lie on opposite sides of the traversal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Two congruent legs on a triangle that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right triangle has an opposite side of an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Nonadjacent exterior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equation of a non vertical line is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that share one common side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Congruent corresponding parts, that has matching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Same size and shape, when two figures are congruent you can slide,flip or turn one exactly on the other so that it 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 on the same side of the traversal and in corresponding positions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theorem that can be proved easily using another theorem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Angles that lie on the same side of the traversal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 planar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Two angles that are between the base and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intersects two or more co planar lines at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of the vertical change to the horizontal change between any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two non vertical lines are what when the product of their slopes is -1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side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Congruent sides on an isosceles triangle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&amp; 4 Vocabulary Crossword Puzzle</dc:title>
  <dcterms:created xsi:type="dcterms:W3CDTF">2021-10-11T03:26:05Z</dcterms:created>
  <dcterms:modified xsi:type="dcterms:W3CDTF">2021-10-11T03:26:05Z</dcterms:modified>
</cp:coreProperties>
</file>