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&amp;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Active Listening    </w:t>
      </w:r>
      <w:r>
        <w:t xml:space="preserve">   Active Neglect    </w:t>
      </w:r>
      <w:r>
        <w:t xml:space="preserve">   Advance Directives    </w:t>
      </w:r>
      <w:r>
        <w:t xml:space="preserve">   Battery    </w:t>
      </w:r>
      <w:r>
        <w:t xml:space="preserve">   Care Plan    </w:t>
      </w:r>
      <w:r>
        <w:t xml:space="preserve">   Civil Law    </w:t>
      </w:r>
      <w:r>
        <w:t xml:space="preserve">   Culture    </w:t>
      </w:r>
      <w:r>
        <w:t xml:space="preserve">   Defamation    </w:t>
      </w:r>
      <w:r>
        <w:t xml:space="preserve">   DNR    </w:t>
      </w:r>
      <w:r>
        <w:t xml:space="preserve">   Domestic Violence    </w:t>
      </w:r>
      <w:r>
        <w:t xml:space="preserve">   Ethics    </w:t>
      </w:r>
      <w:r>
        <w:t xml:space="preserve">   Etiquette    </w:t>
      </w:r>
      <w:r>
        <w:t xml:space="preserve">   Living Will    </w:t>
      </w:r>
      <w:r>
        <w:t xml:space="preserve">   Medicaid    </w:t>
      </w:r>
      <w:r>
        <w:t xml:space="preserve">   Medicare    </w:t>
      </w:r>
      <w:r>
        <w:t xml:space="preserve">   Ombudsman    </w:t>
      </w:r>
      <w:r>
        <w:t xml:space="preserve">   Outpatient    </w:t>
      </w:r>
      <w:r>
        <w:t xml:space="preserve">   POA Health Care    </w:t>
      </w:r>
      <w:r>
        <w:t xml:space="preserve">   Policy    </w:t>
      </w:r>
      <w:r>
        <w:t xml:space="preserve">   Primary Nursing    </w:t>
      </w:r>
      <w:r>
        <w:t xml:space="preserve">   Procedure    </w:t>
      </w:r>
      <w:r>
        <w:t xml:space="preserve">   Professionalism    </w:t>
      </w:r>
      <w:r>
        <w:t xml:space="preserve">   Registered Nurse    </w:t>
      </w:r>
      <w:r>
        <w:t xml:space="preserve">   Rehabilitation    </w:t>
      </w:r>
      <w:r>
        <w:t xml:space="preserve">   Resident    </w:t>
      </w:r>
      <w:r>
        <w:t xml:space="preserve">   Sandwich Generation    </w:t>
      </w:r>
      <w:r>
        <w:t xml:space="preserve">   Skilled Care    </w:t>
      </w:r>
      <w:r>
        <w:t xml:space="preserve">   Subacute Care    </w:t>
      </w:r>
      <w:r>
        <w:t xml:space="preserve">   Team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&amp; 4 Vocabulary</dc:title>
  <dcterms:created xsi:type="dcterms:W3CDTF">2021-10-11T03:26:30Z</dcterms:created>
  <dcterms:modified xsi:type="dcterms:W3CDTF">2021-10-11T03:26:30Z</dcterms:modified>
</cp:coreProperties>
</file>