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Iron the shirts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clean 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Dish washer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Wash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empty the wastebasket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vacuum the carpet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set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plant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Cut the bread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dry the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hang the clothes in the 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wash the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wash the veggies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water the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cut the lawn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feed the cat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</dc:title>
  <dcterms:created xsi:type="dcterms:W3CDTF">2021-10-11T03:25:35Z</dcterms:created>
  <dcterms:modified xsi:type="dcterms:W3CDTF">2021-10-11T03:25:35Z</dcterms:modified>
</cp:coreProperties>
</file>