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Achieving Mental and Emotional Health</w:t>
      </w:r>
    </w:p>
    <w:p>
      <w:pPr>
        <w:pStyle w:val="Questions"/>
      </w:pPr>
      <w:r>
        <w:t xml:space="preserve">1. LATNME EAHTLH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LRSITINEE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-SELF TMESEE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NCTECEMPEO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NPEORSLA YNDTIIET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NLAIRETOYPS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RACEHRATC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TNTEYGIIR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CTOVUSRNICTE IISCMIRTC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ESOIMNOT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HSEOMONR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LOTSHYIIT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AYEPMHT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ROLE MDEOL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LEF-S TAAAUOTZNLICI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Achieving Mental and Emotional Health</dc:title>
  <dcterms:created xsi:type="dcterms:W3CDTF">2021-10-11T03:26:01Z</dcterms:created>
  <dcterms:modified xsi:type="dcterms:W3CDTF">2021-10-11T03:26:01Z</dcterms:modified>
</cp:coreProperties>
</file>