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American Free Enterprise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encourages people and organizations to improve their material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Rider- Someone who would not choose to pay for a certain good or service, but who would get the benefits of it anyway if it were provided as a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In-Kind Benefits- Goods and services provided for free or at greatly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Welfare- Government aid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rivalry among sellers to attract customers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Cash Transfers- Direct payments of money to eligible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 Good- A shared good or service for which it would be impractical to make consumers pay individually and 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Public Disclosure Laws- Laws requiring companies to provide full information about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Macroeconomics-The study of the behavior and decision making of 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Interest Group- A private organization that tries to persuade public officials to act or vote according to group members’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Market Failure- A situation in which the market does not distribute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Ethic- A commitment to the value of work and purposeful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that people have the right and privilege to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Microeconomics- The study of the economic behavior and decision making of small units, such as individuals, families,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that people may decide what and when they want to buy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Sector- The part of the economy that involves the transactions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Sector- The part of the economy that involves the transactions of individuals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Cycle- A period of macroeconomic expansion followed by a period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Technology- The process used to produce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concept that people may decide what agreements they want to enter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Poverty Threshold- An income level below that which is needed to support families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Public Interest- The concerns of the public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Externality- An economic side effect of a good or service that generates benefits or costs to someone other than the person deciding how much to produce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GDP- The total value of all final goods and services produced in a particular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American Free Enterprise Vocab</dc:title>
  <dcterms:created xsi:type="dcterms:W3CDTF">2021-10-11T03:26:39Z</dcterms:created>
  <dcterms:modified xsi:type="dcterms:W3CDTF">2021-10-11T03:26:39Z</dcterms:modified>
</cp:coreProperties>
</file>