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paid or goods and services given in return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series of acts always performed in the same way;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things, both cultural and technological, left to us from past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from which other things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skilled at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especially fine and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category of people based on wealth or status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sympathy for the beliefs and practices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administrative district of a larger empire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different lands and people governed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earliest form of writing invented by the Sumerians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pyramid shaped temple in a Sumerian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supply of water to fields using human -made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self-governing unit made up of a city and its surrounding lands and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between nations to fight each other's enemies;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 lack of crops or food causing widespread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that settle in a new land but keeps ties to its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governor of a province in the Persian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Ancient Mesopotamia</dc:title>
  <dcterms:created xsi:type="dcterms:W3CDTF">2021-10-11T03:25:54Z</dcterms:created>
  <dcterms:modified xsi:type="dcterms:W3CDTF">2021-10-11T03:25:54Z</dcterms:modified>
</cp:coreProperties>
</file>