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Ancient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Advanced form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Professional record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the river to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Replaced priests as Sumerian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important farming tool used to break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 by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Reed used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Wedge shaped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and nearby farmlands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Invention that made wagons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used in picture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Surplus traded by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more than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Mesopotamian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sumerian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Mixing of copper and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Mesopotamian building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Ancient Mesopotamia</dc:title>
  <dcterms:created xsi:type="dcterms:W3CDTF">2021-10-11T03:26:20Z</dcterms:created>
  <dcterms:modified xsi:type="dcterms:W3CDTF">2021-10-11T03:26:20Z</dcterms:modified>
</cp:coreProperties>
</file>