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 Buen Viaje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 papeleria    </w:t>
      </w:r>
      <w:r>
        <w:t xml:space="preserve">   marron    </w:t>
      </w:r>
      <w:r>
        <w:t xml:space="preserve">   verde    </w:t>
      </w:r>
      <w:r>
        <w:t xml:space="preserve">   rosado    </w:t>
      </w:r>
      <w:r>
        <w:t xml:space="preserve">   rojo    </w:t>
      </w:r>
      <w:r>
        <w:t xml:space="preserve">   anaranjado    </w:t>
      </w:r>
      <w:r>
        <w:t xml:space="preserve">   amarillo    </w:t>
      </w:r>
      <w:r>
        <w:t xml:space="preserve">   azul    </w:t>
      </w:r>
      <w:r>
        <w:t xml:space="preserve">   gris    </w:t>
      </w:r>
      <w:r>
        <w:t xml:space="preserve">   negro    </w:t>
      </w:r>
      <w:r>
        <w:t xml:space="preserve">   blanco    </w:t>
      </w:r>
      <w:r>
        <w:t xml:space="preserve">   de que color es    </w:t>
      </w:r>
      <w:r>
        <w:t xml:space="preserve">   el traje    </w:t>
      </w:r>
      <w:r>
        <w:t xml:space="preserve">   la chaqueta    </w:t>
      </w:r>
      <w:r>
        <w:t xml:space="preserve">   la blusa    </w:t>
      </w:r>
      <w:r>
        <w:t xml:space="preserve">   la falda    </w:t>
      </w:r>
      <w:r>
        <w:t xml:space="preserve">   el blue jean    </w:t>
      </w:r>
      <w:r>
        <w:t xml:space="preserve">   eltshirt    </w:t>
      </w:r>
      <w:r>
        <w:t xml:space="preserve">   la corbata    </w:t>
      </w:r>
      <w:r>
        <w:t xml:space="preserve">   la camisa    </w:t>
      </w:r>
      <w:r>
        <w:t xml:space="preserve">   el pantalon    </w:t>
      </w:r>
      <w:r>
        <w:t xml:space="preserve">   la ropa    </w:t>
      </w:r>
      <w:r>
        <w:t xml:space="preserve">   el disquete    </w:t>
      </w:r>
      <w:r>
        <w:t xml:space="preserve">   la calculadora    </w:t>
      </w:r>
      <w:r>
        <w:t xml:space="preserve">   la hoja de papel    </w:t>
      </w:r>
      <w:r>
        <w:t xml:space="preserve">   el libro    </w:t>
      </w:r>
      <w:r>
        <w:t xml:space="preserve">   la carpeta    </w:t>
      </w:r>
      <w:r>
        <w:t xml:space="preserve">   elcuaderno    </w:t>
      </w:r>
      <w:r>
        <w:t xml:space="preserve">   goma de borrar    </w:t>
      </w:r>
      <w:r>
        <w:t xml:space="preserve">   el marcador    </w:t>
      </w:r>
      <w:r>
        <w:t xml:space="preserve">   el boligrafo    </w:t>
      </w:r>
      <w:r>
        <w:t xml:space="preserve">   el lapiz    </w:t>
      </w:r>
      <w:r>
        <w:t xml:space="preserve">   la mochila    </w:t>
      </w:r>
      <w:r>
        <w:t xml:space="preserve">   materiales escolares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Buen Viaje</dc:title>
  <dcterms:created xsi:type="dcterms:W3CDTF">2021-10-11T03:25:45Z</dcterms:created>
  <dcterms:modified xsi:type="dcterms:W3CDTF">2021-10-11T03:25:45Z</dcterms:modified>
</cp:coreProperties>
</file>