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Buen Viaje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cuanto es    </w:t>
      </w:r>
      <w:r>
        <w:t xml:space="preserve">   que usted    </w:t>
      </w:r>
      <w:r>
        <w:t xml:space="preserve">   trabajar    </w:t>
      </w:r>
      <w:r>
        <w:t xml:space="preserve">   hablar    </w:t>
      </w:r>
      <w:r>
        <w:t xml:space="preserve">   llevar    </w:t>
      </w:r>
      <w:r>
        <w:t xml:space="preserve">   usar    </w:t>
      </w:r>
      <w:r>
        <w:t xml:space="preserve">   pagar    </w:t>
      </w:r>
      <w:r>
        <w:t xml:space="preserve">   comprar    </w:t>
      </w:r>
      <w:r>
        <w:t xml:space="preserve">   mirar    </w:t>
      </w:r>
      <w:r>
        <w:t xml:space="preserve">   buscar    </w:t>
      </w:r>
      <w:r>
        <w:t xml:space="preserve">   necesitar    </w:t>
      </w:r>
      <w:r>
        <w:t xml:space="preserve">   poco    </w:t>
      </w:r>
      <w:r>
        <w:t xml:space="preserve">   mucho    </w:t>
      </w:r>
      <w:r>
        <w:t xml:space="preserve">   caro    </w:t>
      </w:r>
      <w:r>
        <w:t xml:space="preserve">   numero    </w:t>
      </w:r>
      <w:r>
        <w:t xml:space="preserve">   la talla    </w:t>
      </w:r>
      <w:r>
        <w:t xml:space="preserve">   la coja    </w:t>
      </w:r>
      <w:r>
        <w:t xml:space="preserve">   empleado    </w:t>
      </w:r>
      <w:r>
        <w:t xml:space="preserve">   dependiente    </w:t>
      </w:r>
      <w:r>
        <w:t xml:space="preserve">   latienda de ropa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Buen Viaje</dc:title>
  <dcterms:created xsi:type="dcterms:W3CDTF">2021-10-11T03:25:47Z</dcterms:created>
  <dcterms:modified xsi:type="dcterms:W3CDTF">2021-10-11T03:25:47Z</dcterms:modified>
</cp:coreProperties>
</file>