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3 - Celebrating God's Forgiveness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First Communion    </w:t>
      </w:r>
      <w:r>
        <w:t xml:space="preserve">   Prayer    </w:t>
      </w:r>
      <w:r>
        <w:t xml:space="preserve">   Ten Commandments    </w:t>
      </w:r>
      <w:r>
        <w:t xml:space="preserve">   Saint    </w:t>
      </w:r>
      <w:r>
        <w:t xml:space="preserve">   Priest    </w:t>
      </w:r>
      <w:r>
        <w:t xml:space="preserve">   Examination of Conscience    </w:t>
      </w:r>
      <w:r>
        <w:t xml:space="preserve">   Father    </w:t>
      </w:r>
      <w:r>
        <w:t xml:space="preserve">   Love    </w:t>
      </w:r>
      <w:r>
        <w:t xml:space="preserve">   Sin    </w:t>
      </w:r>
      <w:r>
        <w:t xml:space="preserve">   Penance    </w:t>
      </w:r>
      <w:r>
        <w:t xml:space="preserve">   Reconciliation    </w:t>
      </w:r>
      <w:r>
        <w:t xml:space="preserve">   Jesus    </w:t>
      </w:r>
      <w:r>
        <w:t xml:space="preserve">   Holy Spirit    </w:t>
      </w:r>
      <w:r>
        <w:t xml:space="preserve">   Forgiveness    </w:t>
      </w:r>
      <w:r>
        <w:t xml:space="preserve">   Sorrow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3 - Celebrating God's Forgiveness</dc:title>
  <dcterms:created xsi:type="dcterms:W3CDTF">2021-10-11T03:26:49Z</dcterms:created>
  <dcterms:modified xsi:type="dcterms:W3CDTF">2021-10-11T03:26:49Z</dcterms:modified>
</cp:coreProperties>
</file>