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 unit of measurement comprised of a combination of the seven base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JOULE basic SI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measure of the "hotness" or "coldness"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substance accepted by almost all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meter, kilogram, second, ampere, kelvin, mole, candela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closeness of a measured value to a standard or known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how close two or more measurements are to each other, regardless of whether those measurements are accurate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volume of one kilogram of pure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measure of how inaccurate a measurement is, standardized to how large the measurement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ratio (or fraction) which represents the relationship between two different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name of the force exerted on an object due to the acceleration of gravity.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chemists and other scientists convert units of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denotes the value of a substance's properties found in a localized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expressing numbers in terms of a decimal number between 1 and 10 multiplied by a power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are digits that carry meaning contributing to its measurement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quantitative or numerical data that describes a property of an object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discrepancy between a computed, observed, or measured value or condition and the true, specified, or theoretically correct value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defined as the ratio between mass and volume or 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an object possesses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defined in science as the ability to do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Chemistry</dc:title>
  <dcterms:created xsi:type="dcterms:W3CDTF">2021-10-11T03:26:12Z</dcterms:created>
  <dcterms:modified xsi:type="dcterms:W3CDTF">2021-10-11T03:26:12Z</dcterms:modified>
</cp:coreProperties>
</file>