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Civil War and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guarantees no one can be imprisoned without specific charges being 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of bringing charges against an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ended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Site of famous anti-slavery raid,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declared African Amercans did not have the right to sue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strategy designed to starve the south into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encouraged slaves in the South to run away to join the Union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arsenal guarding harbor in Charlestown,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 Lincoln reaffirmed why the Union was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Authored "Uncle Tom's Cabin"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state to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the south back into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agency designed to aid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that guaranteed full citizenship to all persons born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that allowed all males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destroyed 1/3 of Lee's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York 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strategy that targets all resources needed to support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President after Lincoln's assassination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Civil War and Reconstruction</dc:title>
  <dcterms:created xsi:type="dcterms:W3CDTF">2021-10-11T03:26:41Z</dcterms:created>
  <dcterms:modified xsi:type="dcterms:W3CDTF">2021-10-11T03:26:41Z</dcterms:modified>
</cp:coreProperties>
</file>