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Creative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drug that relieves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two bones come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fibrous, vascular membrane that covers the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Causes bone deformity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Normal standing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Front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Inflammation of a tendon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Situated above another structure, toward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incision into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Involuntary contraction in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Away from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Repair or reconstruction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Bending at the joint so the angle between the bone is decreased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potent analgesic with addictive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Reduced muscle tone or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Skeletal muscle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Partial dislocation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Stiff joint condition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Anterior convex curvature of the lumbar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Broken or cracked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Excision of a bursa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Shaft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drug that relieves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Turning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Repair of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Softening of cartilage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Circular movement around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Shrinking of muscle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Lying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Bone tumor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Creative Study</dc:title>
  <dcterms:created xsi:type="dcterms:W3CDTF">2021-10-11T03:27:22Z</dcterms:created>
  <dcterms:modified xsi:type="dcterms:W3CDTF">2021-10-11T03:27:22Z</dcterms:modified>
</cp:coreProperties>
</file>