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government powers are carefully spelled out to prevent government from becoming too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U.S. constitution: describes it's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gov.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change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gov that interprets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given to the federal government by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the decision of more that half the people agree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powers shared by the federal government and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by consent of the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refusal by the president or governor by sign a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set aside by the constitution for the states or for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of political power among the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something </w:t>
            </w:r>
          </w:p>
        </w:tc>
      </w:tr>
    </w:tbl>
    <w:p>
      <w:pPr>
        <w:pStyle w:val="WordBankLarge"/>
      </w:pPr>
      <w:r>
        <w:t xml:space="preserve">   Popular Sovereignty     </w:t>
      </w:r>
      <w:r>
        <w:t xml:space="preserve">   Preamble    </w:t>
      </w:r>
      <w:r>
        <w:t xml:space="preserve">   Limited government     </w:t>
      </w:r>
      <w:r>
        <w:t xml:space="preserve">   majority rule     </w:t>
      </w:r>
      <w:r>
        <w:t xml:space="preserve">   delegated powers     </w:t>
      </w:r>
      <w:r>
        <w:t xml:space="preserve">   reserved powers     </w:t>
      </w:r>
      <w:r>
        <w:t xml:space="preserve">   concurrent powers     </w:t>
      </w:r>
      <w:r>
        <w:t xml:space="preserve">   separation of power     </w:t>
      </w:r>
      <w:r>
        <w:t xml:space="preserve">   Legislative branch     </w:t>
      </w:r>
      <w:r>
        <w:t xml:space="preserve">   executive branch     </w:t>
      </w:r>
      <w:r>
        <w:t xml:space="preserve">   judicial branch     </w:t>
      </w:r>
      <w:r>
        <w:t xml:space="preserve">   veto     </w:t>
      </w:r>
      <w:r>
        <w:t xml:space="preserve">   amendment     </w:t>
      </w:r>
      <w:r>
        <w:t xml:space="preserve">   repeal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Crosword</dc:title>
  <dcterms:created xsi:type="dcterms:W3CDTF">2021-10-11T03:26:20Z</dcterms:created>
  <dcterms:modified xsi:type="dcterms:W3CDTF">2021-10-11T03:26:20Z</dcterms:modified>
</cp:coreProperties>
</file>