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3: Eggs and Dairy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DISH, MADE OF EGGS, THAT CAN BE SAVORY OR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FRESH CHEESES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SAVORY EGG CUSTARD BAKED IN A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 DISH MADE SLIGHTLY BEATING EGGS AND THEN COOKING THEM IN A SKILLET WITH A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ALTERNATIVE USED TO REPLACE BUTTER IN A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EGGS THAT ARE FRIED AND THEB STEAMED IN A COVERED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WATERY PART OF MILK THAT IS SEPARATED FROM THE CURD SOLIDS IN THE PROCESS OF MAKING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IN WHICH MILK IS STRAINED THROUGH VERY FINE HOLES TO BREAK DOWN FAT AND THEN IS BLENDED INTO ONE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VARIETY OF BAKED EGGA THAT HAVE BEEN BAKED IN A FLAT-BOTTOMED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POINT AT WHICH AN OIL OR FAT BEGINS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EGGS REMOVED FROM THE THE SHELL AND SIMMERED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OF ADDING BACTERIAL CULTURES TO MILK AND THEN HEATING THE MIXTURE FOR SEVERAL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DAIRY LIQUID THAT CONTAINS FAR MORE FAT THAN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MEMBRANES IN AN EGG THT HOLD THE EGG YOLK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PROCESS IN WHICH MILK IS HEATED TO KILL MICROORGANISMS THAT CAUSE SPOILAGE AND DISEASE WITHOUT AFFECTING ITS NUTRITIONAL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SLIGHTLY COOKED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FLAT OMELETS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TYPES OF CHEESE THAT ARE AGED WITH THE MODIFICATION OF ADDING RIPENING AGENTS, WHICH GIVE THE CHEESE ITS UNIQUE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CHEESE MADE BY GRINDING, BLENDING AND FORMING ONE OR MORE NATURAL CHEESES, WITH EMULSIFIERS TO MAKE THE PRODUCT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CONDITION THAT IS DIGESTIVE AND IS A NEGATIVE REACTION TO MANY CULTURED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ESCRIBED AS "UP" AND ITS FRIED EGGS THAT ARE FRIED ONLY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WHITE OF AN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SEPARATING A MILK'S SOLIDS FROM ITS LIQUID IN ORDER TO MAKE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A DIETARY SUPPLEMENT CONTAINING LIVE BACTERIA THAT IS TAKEN ORALLY TO RESTORE BENEFICIAL BACTERIA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EGGS THAT ARE FRIED ON THE BOTTOM THEN TURNED OVER AND FRIED VERY LIGHTLY ON THEIR TOP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ROTEIN, FOUND IN MILK, TO WHICH SOME PEOPLE HAVE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SMALL, CERAMIC, OVEN-PROOF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EGGS THAT ARE CRACKED OPEN AND COMBINED IN A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Eggs and Dairy Products</dc:title>
  <dcterms:created xsi:type="dcterms:W3CDTF">2021-10-11T03:27:26Z</dcterms:created>
  <dcterms:modified xsi:type="dcterms:W3CDTF">2021-10-11T03:27:26Z</dcterms:modified>
</cp:coreProperties>
</file>