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French Revolution</w:t>
      </w:r>
    </w:p>
    <w:p>
      <w:pPr>
        <w:pStyle w:val="Questions"/>
      </w:pPr>
      <w:r>
        <w:t xml:space="preserve">1. IERAM TAEENTOITN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ADEIANNTHOCRITIIZS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OEVUINTROL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ILALBEST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TAEAAM-A-NLPJRU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PNLONOAE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SORBERPRIE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GELINULITO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CDTOIEYRR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SCOJNABI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SLOUI XVI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French Revolution</dc:title>
  <dcterms:created xsi:type="dcterms:W3CDTF">2021-10-11T03:27:18Z</dcterms:created>
  <dcterms:modified xsi:type="dcterms:W3CDTF">2021-10-11T03:27:18Z</dcterms:modified>
</cp:coreProperties>
</file>