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Chapter 3: Health Information Functions, Purpose and Users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contains information relating to the physical or mental health or condition of an individual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raw facts and figures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process of extracting and analyzing large volumes of data from a database for the purpose of identifying hidden and sometimes subtle relationships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scans the paper record and stores it digitally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patient has more than one health record number at different locations in an enterprise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ongoing manner while the patient is still in the healthcare facility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review of the health record to determine if there are any missing reports, forms or signatures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is a clarification made to healthcare documentation after the original document has been signed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process of disclosing patient-identifiable information from the health record to another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data that is turned into something meaningful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additional information provided in the health record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links the patient's information at different facilities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data that has been extracted from an individual health records and combined to form deindentified information about group of patients that can be compared and analyzed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basic information about the patient such as their name, address, DOB, and insurance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monitoring the quality of documentation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reviewed after the patient is discharged from the healthcare facility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results when the patient has two or more health record numbers issued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assigning codes to represent diagnoses and procedures, key responsibility of the HIM department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permanent record of all patients treated at a healthcare facility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patient is erroneously assigned another person's health record number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3: Health Information Functions, Purpose and Users</dc:title>
  <dcterms:created xsi:type="dcterms:W3CDTF">2021-10-11T03:27:42Z</dcterms:created>
  <dcterms:modified xsi:type="dcterms:W3CDTF">2021-10-11T03:27:42Z</dcterms:modified>
</cp:coreProperties>
</file>