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3 - Heat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material or device that conducts or transmits heat, electricity,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Energy that a body possesses by virtue of being in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instance of vibrating.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substance that does not readily allow the passage of heat or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movement of heat (energy) from the interior of Earth to the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distance between successive crests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strength and vitality required for sustained physical or mental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sound wave propagated by the elastic compression of the medium.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wave produced by the acceleration of an electric charge.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of compression and rarefaction.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energy of a body or a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something occurs or is repeated over a particular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degree or intensity of heat.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maximum extent of a vibration or oscillation.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movement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 (something) by interposing material that prevents the loss of heat or the intrusion of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energy needed to raise the temperature of 1 gram of water through 1 °C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action of insulating something or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single curve in the course of a wave.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quality of being hot.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3 - Heat Energy</dc:title>
  <dcterms:created xsi:type="dcterms:W3CDTF">2021-10-11T03:25:53Z</dcterms:created>
  <dcterms:modified xsi:type="dcterms:W3CDTF">2021-10-11T03:25:53Z</dcterms:modified>
</cp:coreProperties>
</file>