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Humanist Aproach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achievement, importance of history and art were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became artists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"civil"  humanists believed being a responsible citizen meant working to _________ your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interest in _______ and landscapes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 translated into _________ from Greek and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role of _______ changed dramatically during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education influenced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humanists were ___________ who ran their own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wrote that men and women should be treated as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humanists _________ because they wanted ancient ideas available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were people who paid artists to produce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paintings were inspired by ancient Greeks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important was their ______ in dignity and potential of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was a leading Italian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thought classical past wad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and Plato studied from Christian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Renaissance humanists were often ________ leaders of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continued to be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 worldview was a result of ________ contact wuth earlier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humanists __________ and studied pre-christian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was the language of scholars and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influenced Renaissance architects to include features of classical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to train _______ and bodies as well as minds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"civil" humanists believed being a responsible citizen meant _________ yourself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Humanist Aproach </dc:title>
  <dcterms:created xsi:type="dcterms:W3CDTF">2021-10-11T03:26:43Z</dcterms:created>
  <dcterms:modified xsi:type="dcterms:W3CDTF">2021-10-11T03:26:43Z</dcterms:modified>
</cp:coreProperties>
</file>