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James, King of Two Countries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colonists who sailed to Jamestown hope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 between the colonists and ______ were not always friendly.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James's tutor who taught him that a king has to listen to his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continent did the ships Discovery, Godspeed, and Susan Constant arrive?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of the first _____ in Jamestown died during the first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married Pocahontas?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great Indian chief who lived near Jamestown?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 believed that the king rules because it was a right given by God which he called ________  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famous for his "King James Version"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weather condition was the reason the colonists couldn't grow crops the first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James, King of Two Countries #2</dc:title>
  <dcterms:created xsi:type="dcterms:W3CDTF">2021-10-11T03:26:05Z</dcterms:created>
  <dcterms:modified xsi:type="dcterms:W3CDTF">2021-10-11T03:26:05Z</dcterms:modified>
</cp:coreProperties>
</file>