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Japan Returns to 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society was very structured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near kyoto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based on tragic themes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warriorchieftains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read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ieyasu founded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nobunaga's best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administration or rule of a shogun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Hideyoshi's strongest daimyo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warning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Japan Returns to Isolation</dc:title>
  <dcterms:created xsi:type="dcterms:W3CDTF">2021-10-11T03:26:07Z</dcterms:created>
  <dcterms:modified xsi:type="dcterms:W3CDTF">2021-10-11T03:26:07Z</dcterms:modified>
</cp:coreProperties>
</file>