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3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linear function    </w:t>
      </w:r>
      <w:r>
        <w:t xml:space="preserve">   axis of symmetry    </w:t>
      </w:r>
      <w:r>
        <w:t xml:space="preserve">   horizontal line test    </w:t>
      </w:r>
      <w:r>
        <w:t xml:space="preserve">   inverse    </w:t>
      </w:r>
      <w:r>
        <w:t xml:space="preserve">   reflection    </w:t>
      </w:r>
      <w:r>
        <w:t xml:space="preserve">   translation    </w:t>
      </w:r>
      <w:r>
        <w:t xml:space="preserve">   function    </w:t>
      </w:r>
      <w:r>
        <w:t xml:space="preserve">   asymptotes    </w:t>
      </w:r>
      <w:r>
        <w:t xml:space="preserve">   range    </w:t>
      </w:r>
      <w:r>
        <w:t xml:space="preserve">   domain    </w:t>
      </w:r>
      <w:r>
        <w:t xml:space="preserve">   relation    </w:t>
      </w:r>
      <w:r>
        <w:t xml:space="preserve">   exponential function    </w:t>
      </w:r>
      <w:r>
        <w:t xml:space="preserve">   rational function    </w:t>
      </w:r>
      <w:r>
        <w:t xml:space="preserve">   radical funtion    </w:t>
      </w:r>
      <w:r>
        <w:t xml:space="preserve">   absolute value    </w:t>
      </w:r>
      <w:r>
        <w:t xml:space="preserve">   cubic function    </w:t>
      </w:r>
      <w:r>
        <w:t xml:space="preserve">   quadratic funtion    </w:t>
      </w:r>
      <w:r>
        <w:t xml:space="preserve">   parent fuction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Key Terms</dc:title>
  <dcterms:created xsi:type="dcterms:W3CDTF">2021-10-11T03:26:52Z</dcterms:created>
  <dcterms:modified xsi:type="dcterms:W3CDTF">2021-10-11T03:26:52Z</dcterms:modified>
</cp:coreProperties>
</file>