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Chapter 3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frequency of a signal that exactly matches the Nyquist frequency, resulting in zero-amplitude signal caused by phase shifts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of sewing together multiple images to form one continuous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image manipulation parameter that changes screen image brightness, usually through the use of a 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image manipulation parameters that changes screen image contrast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computer function that allows images to be sent to specified reading stations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software function that allows historical information to be gathered from digital storage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amount of information gathered from pixel storage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input information regarding patient age, identifying number, ordering physician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reference histogram of the luminescence values derived during image acquisition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identification of the top or side of an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enhancement occurs when fewer pixels in the neighborhood are included in the signal average; the smaller the neighborhood the greater the enhancement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technique for the enhancement of contrast and edge that amplifies the frequencies of areas of interest that are known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amount of detail or sharpness in a digital images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result of averaging each pixel's frequency with surrounding pixel values to remove high frequency noise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conversion of the digital image using contrast enhancement parameters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blacken out the white collimation borders in a digital image, effectively eliminating veil glare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occurs when exposure is greater or less than the optimal amount to produce a diagnostic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software function that allows text or markers to be digitally added to an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sampling a signal such as the conversion from an analog to a digital image, the sampling frequency must be greater than twice the bandwidth of the input signal so that the reconstruction of the original image will be nearly perfect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graphic representation of all the digitally recorded signals of a digital x-ray exposure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loss of digital information because of a fluctuating signal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low-pass filtering, the result of averaging each pixel's frequency with surrounding pixel values to remove high frequency noise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 Key Terms</dc:title>
  <dcterms:created xsi:type="dcterms:W3CDTF">2021-10-11T03:25:45Z</dcterms:created>
  <dcterms:modified xsi:type="dcterms:W3CDTF">2021-10-11T03:25:45Z</dcterms:modified>
</cp:coreProperties>
</file>