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plain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that stretches from Mesopotamia to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pyramid-shaped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sold in a country outside of where it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independent state that works with other states for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people must obey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Mesopotamian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people living in a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steering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sold in the same country it was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letters 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containing several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 or way of doing things that is common in a certain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of cultural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supply water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who fight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 stone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Key terms</dc:title>
  <dcterms:created xsi:type="dcterms:W3CDTF">2021-10-11T03:26:06Z</dcterms:created>
  <dcterms:modified xsi:type="dcterms:W3CDTF">2021-10-11T03:26:06Z</dcterms:modified>
</cp:coreProperties>
</file>