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Law and Ethics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Diagnosing and prescribing treatment or medication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Proximate cause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Covers acts that result in harm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Standard of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enforceable promises and agreements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Misfeasance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Defendants Acts or failure to act caused the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Informed consent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Patient's contribution to the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Contributory negligence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the master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Tort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Physician must provide same knowledge care and skill that another physician would in the circumstances and locality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Nonfeasance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negligent or ignoring perfomance of a necessary or lawful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 ipsa loquitur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Performing a lawful act but not in the proper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Practice of 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 wrongful or unlawful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Malfeasance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speaks for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Contract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is instructed about possible consequences of procedures and treatments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Respondeat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Law and Ethics Exam </dc:title>
  <dcterms:created xsi:type="dcterms:W3CDTF">2021-10-11T03:26:04Z</dcterms:created>
  <dcterms:modified xsi:type="dcterms:W3CDTF">2021-10-11T03:26:04Z</dcterms:modified>
</cp:coreProperties>
</file>