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sensory memory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that has storage of information over an extended period. This type of memory tends to be stable and can last a long time often for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propose that the memory is made up of three distinct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brief memory that allows people to retain sensory information after the original stimulus has gone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short term memory encode?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that has the capacity for holding, but not manipulating, a small amount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long term memory encode?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sensory memory encode?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long term memory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stage is long term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stage is short term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stage is sensory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Memory</dc:title>
  <dcterms:created xsi:type="dcterms:W3CDTF">2021-10-11T03:27:47Z</dcterms:created>
  <dcterms:modified xsi:type="dcterms:W3CDTF">2021-10-11T03:27:47Z</dcterms:modified>
</cp:coreProperties>
</file>