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Models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semicircle reaching around Earth from pole to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circle that runs east and west around Earth and that is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angular distance measured in degrees,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symbols and their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on a map represents a constant or equal value of a given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connects points of equal elevation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the relationship between distance shown on the map and actual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angular distance north or south of the equator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 above sea level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on satellites or airplanes that obtains images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map that represents the three-dimensional curved surface of a globe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 and shape of the land surface features of a region;including its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in elevation between the highest and lowest points of the area being mapped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Models of the Earth</dc:title>
  <dcterms:created xsi:type="dcterms:W3CDTF">2021-10-11T03:26:16Z</dcterms:created>
  <dcterms:modified xsi:type="dcterms:W3CDTF">2021-10-11T03:26:16Z</dcterms:modified>
</cp:coreProperties>
</file>