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 Muscular and Circulatory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Occipitalis    </w:t>
      </w:r>
      <w:r>
        <w:t xml:space="preserve">   Belly    </w:t>
      </w:r>
      <w:r>
        <w:t xml:space="preserve">   Origin    </w:t>
      </w:r>
      <w:r>
        <w:t xml:space="preserve">   Superioris    </w:t>
      </w:r>
      <w:r>
        <w:t xml:space="preserve">   Inferioris    </w:t>
      </w:r>
      <w:r>
        <w:t xml:space="preserve">   Dilator    </w:t>
      </w:r>
      <w:r>
        <w:t xml:space="preserve">   Epicranium    </w:t>
      </w:r>
      <w:r>
        <w:t xml:space="preserve">   Mentalis    </w:t>
      </w:r>
      <w:r>
        <w:t xml:space="preserve">   Opponens    </w:t>
      </w:r>
      <w:r>
        <w:t xml:space="preserve">   Abductor    </w:t>
      </w:r>
      <w:r>
        <w:t xml:space="preserve">   Pericardium    </w:t>
      </w:r>
      <w:r>
        <w:t xml:space="preserve">   Plasma    </w:t>
      </w:r>
      <w:r>
        <w:t xml:space="preserve">   Thrombocytes    </w:t>
      </w:r>
      <w:r>
        <w:t xml:space="preserve">   Oxygenation    </w:t>
      </w:r>
      <w:r>
        <w:t xml:space="preserve">   Hemoglobin    </w:t>
      </w:r>
      <w:r>
        <w:t xml:space="preserve">   Lymph    </w:t>
      </w:r>
      <w:r>
        <w:t xml:space="preserve">   Capillaries    </w:t>
      </w:r>
      <w:r>
        <w:t xml:space="preserve">   Arteries    </w:t>
      </w:r>
      <w:r>
        <w:t xml:space="preserve">   Cardiovascular    </w:t>
      </w:r>
      <w:r>
        <w:t xml:space="preserve">   Insertion    </w:t>
      </w:r>
      <w:r>
        <w:t xml:space="preserve">   Depressor    </w:t>
      </w:r>
      <w:r>
        <w:t xml:space="preserve">   Levator    </w:t>
      </w:r>
      <w:r>
        <w:t xml:space="preserve">   Posterior    </w:t>
      </w:r>
      <w:r>
        <w:t xml:space="preserve">   Anterior    </w:t>
      </w:r>
      <w:r>
        <w:t xml:space="preserve">   Voluntary    </w:t>
      </w:r>
      <w:r>
        <w:t xml:space="preserve">   nonstriated    </w:t>
      </w:r>
      <w:r>
        <w:t xml:space="preserve">   Myology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Muscular and Circulatory Systems</dc:title>
  <dcterms:created xsi:type="dcterms:W3CDTF">2021-10-11T03:26:45Z</dcterms:created>
  <dcterms:modified xsi:type="dcterms:W3CDTF">2021-10-11T03:26:45Z</dcterms:modified>
</cp:coreProperties>
</file>