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3: Number Properties and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of a particular number are numbers that ______ exactly into that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whole number multiple by itself produces a 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prime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LCM stands for lowest common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square numbers have an ____ number of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composite number can be expressed as a product of its prime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HCF stands for highest _____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are used to help write expressions involving repeated multiplication in an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number is a whole number that has only two factors: 1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Multiples are _____ than or equal to the number being investigated.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a basic numeral in index form you need a base number and an 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______ can be used to show the prime factors of a composite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LCM of two numbers can always be found by ______ the two numbers and dividing by the HCF.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numbers are also known as ________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are ____ than or equal to the particular number being investigated.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has more than two factors is called a ________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____ is a factor of every whole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Number Properties and Patterns</dc:title>
  <dcterms:created xsi:type="dcterms:W3CDTF">2021-10-11T03:27:19Z</dcterms:created>
  <dcterms:modified xsi:type="dcterms:W3CDTF">2021-10-11T03:27:19Z</dcterms:modified>
</cp:coreProperties>
</file>