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3 Portfolio Hydrosphere and Biosphere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Consists of the parts of the atmosphere, hydrosphere, and geosphere, where life exists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interaction among the four planetary or 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Consists of a land sphere, an air sphere, a water sphere and a life 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lower layer stratosphere contains a high concentration of Ozone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layer where weather occurs on also, it is the only layer in which terrestrial organisms can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envelope of gases surrounding the planet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Includes all of the gaseous, liquid, and solid water or near Earth´s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atmospheric layer above the troposphere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Consists of the Earth´s core, mantle, and thin outer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Geosphere __________ includes nonrenewable fossil fuels coal, oil, natural gas and mineral resources.</w:t>
            </w:r>
          </w:p>
        </w:tc>
      </w:tr>
    </w:tbl>
    <w:p>
      <w:pPr>
        <w:pStyle w:val="WordBankLarge"/>
      </w:pPr>
      <w:r>
        <w:t xml:space="preserve">   Atmosphere     </w:t>
      </w:r>
      <w:r>
        <w:t xml:space="preserve">   Ozone Layer     </w:t>
      </w:r>
      <w:r>
        <w:t xml:space="preserve">   Earth Spheres    </w:t>
      </w:r>
      <w:r>
        <w:t xml:space="preserve">   Earth life-support system     </w:t>
      </w:r>
      <w:r>
        <w:t xml:space="preserve">   Geosphere     </w:t>
      </w:r>
      <w:r>
        <w:t xml:space="preserve">   Biosphere     </w:t>
      </w:r>
      <w:r>
        <w:t xml:space="preserve">   Hydrosphere     </w:t>
      </w:r>
      <w:r>
        <w:t xml:space="preserve">   Stratosphere     </w:t>
      </w:r>
      <w:r>
        <w:t xml:space="preserve">   Troposphere     </w:t>
      </w:r>
      <w:r>
        <w:t xml:space="preserve">   Crust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Portfolio Hydrosphere and Biosphere</dc:title>
  <dcterms:created xsi:type="dcterms:W3CDTF">2021-10-11T03:27:13Z</dcterms:created>
  <dcterms:modified xsi:type="dcterms:W3CDTF">2021-10-11T03:27:13Z</dcterms:modified>
</cp:coreProperties>
</file>