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Reproduction of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angiosperms    </w:t>
      </w:r>
      <w:r>
        <w:t xml:space="preserve">   anther    </w:t>
      </w:r>
      <w:r>
        <w:t xml:space="preserve">   asexual reproduction    </w:t>
      </w:r>
      <w:r>
        <w:t xml:space="preserve">   budding    </w:t>
      </w:r>
      <w:r>
        <w:t xml:space="preserve">   cloning    </w:t>
      </w:r>
      <w:r>
        <w:t xml:space="preserve">   diploid    </w:t>
      </w:r>
      <w:r>
        <w:t xml:space="preserve">   egg    </w:t>
      </w:r>
      <w:r>
        <w:t xml:space="preserve">   embryo    </w:t>
      </w:r>
      <w:r>
        <w:t xml:space="preserve">   fertilization    </w:t>
      </w:r>
      <w:r>
        <w:t xml:space="preserve">   filament    </w:t>
      </w:r>
      <w:r>
        <w:t xml:space="preserve">   fission    </w:t>
      </w:r>
      <w:r>
        <w:t xml:space="preserve">   fruit    </w:t>
      </w:r>
      <w:r>
        <w:t xml:space="preserve">   gonads    </w:t>
      </w:r>
      <w:r>
        <w:t xml:space="preserve">   haploid    </w:t>
      </w:r>
      <w:r>
        <w:t xml:space="preserve">   meiosis    </w:t>
      </w:r>
      <w:r>
        <w:t xml:space="preserve">   metamorphasis    </w:t>
      </w:r>
      <w:r>
        <w:t xml:space="preserve">   ovaries    </w:t>
      </w:r>
      <w:r>
        <w:t xml:space="preserve">   ovary    </w:t>
      </w:r>
      <w:r>
        <w:t xml:space="preserve">   ovules    </w:t>
      </w:r>
      <w:r>
        <w:t xml:space="preserve">   pistil    </w:t>
      </w:r>
      <w:r>
        <w:t xml:space="preserve">   pollen grain    </w:t>
      </w:r>
      <w:r>
        <w:t xml:space="preserve">   pollen tube    </w:t>
      </w:r>
      <w:r>
        <w:t xml:space="preserve">   pollination    </w:t>
      </w:r>
      <w:r>
        <w:t xml:space="preserve">   regeneration    </w:t>
      </w:r>
      <w:r>
        <w:t xml:space="preserve">   seed    </w:t>
      </w:r>
      <w:r>
        <w:t xml:space="preserve">   sexual reproduction    </w:t>
      </w:r>
      <w:r>
        <w:t xml:space="preserve">   sperm    </w:t>
      </w:r>
      <w:r>
        <w:t xml:space="preserve">   spores    </w:t>
      </w:r>
      <w:r>
        <w:t xml:space="preserve">   stamen    </w:t>
      </w:r>
      <w:r>
        <w:t xml:space="preserve">   stigma    </w:t>
      </w:r>
      <w:r>
        <w:t xml:space="preserve">   style    </w:t>
      </w:r>
      <w:r>
        <w:t xml:space="preserve">   testes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Reproduction of Organisms</dc:title>
  <dcterms:created xsi:type="dcterms:W3CDTF">2021-10-11T03:26:52Z</dcterms:created>
  <dcterms:modified xsi:type="dcterms:W3CDTF">2021-10-11T03:26:52Z</dcterms:modified>
</cp:coreProperties>
</file>