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Review-HP 103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Confidential log-in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exam or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privacy &amp; security feature that allows user to leave workstation for a brief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patient's description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be assigned to a patient's dx to file 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 for resuming normal operations after a 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copy of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up-to-date technical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automatically logs a user out after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patient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offers convenient view of important EHR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recieve payments, a medical office must create &amp; submit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Review-HP 103</dc:title>
  <dcterms:created xsi:type="dcterms:W3CDTF">2021-10-11T03:27:09Z</dcterms:created>
  <dcterms:modified xsi:type="dcterms:W3CDTF">2021-10-11T03:27:09Z</dcterms:modified>
</cp:coreProperties>
</file>