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reaction that releases energy into its surroundings?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phase change in which a substance changes from a solid to a gas or vapor without changing to a liquid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phase change in which a gas or vapor changes directly into a solid without first changing into a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substance changes from a liquid into a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of matter in which material has neither a definite shape nor a definite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result of a force dirtibuted over an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pressure caused by the collisions of this vapor and the walls of the container?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law that states that the volume of a gas is inversely proportional to its pressure if the temperature and the number of particles are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phase change in ?hich a substance changes from a gas or vapor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of matter in which materials have a definite shape and a definite volume?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matter in which a material has a difinite volume but not a definite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a substance must absorb in order to change from a solid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temperature of zero kelvins?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a substance must absorb in order to change from a liquid to a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reversible physical change that occurs when a substance changes from one state of matter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which a system absorbs energy from its surroundings?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that changes a substance from a liquid to a gas at temperatures below the substances boiling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an object has due to 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law that states the volume of a gas is directly proportional to its temperature in kelvins if the pressure and the number of particles of the gas are constant?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Review</dc:title>
  <dcterms:created xsi:type="dcterms:W3CDTF">2021-10-11T03:27:02Z</dcterms:created>
  <dcterms:modified xsi:type="dcterms:W3CDTF">2021-10-11T03:27:02Z</dcterms:modified>
</cp:coreProperties>
</file>