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nonprofit agency that helps to resolve disputes between consumers and sellers.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 that requires the company to stop using an advertisement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Specified period of time within which a consumer can back out of an agreement to buy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Handles disputes involving smaller dollar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that enforces laws that protect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seek and receive a remedy to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priced below cost to attract you to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Pressuring consumers to buy a more expensive product than they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company's promise that the product will meet specific standards over a given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 deception, designed to secure unfair or unlawful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protecting consumers from unfair or deceptive business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unwritten guarantee that the product is of sufficient quality to fulfill the purpose of which it was designed.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that has an unfair advantage over competitors in an area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Agency that protects consumers from dangerous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Rights and Responsibilities</dc:title>
  <dcterms:created xsi:type="dcterms:W3CDTF">2021-10-11T03:27:18Z</dcterms:created>
  <dcterms:modified xsi:type="dcterms:W3CDTF">2021-10-11T03:27:18Z</dcterms:modified>
</cp:coreProperties>
</file>