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Science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 fuel found in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used in nuclear reactors to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that cannot be replaced are__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produced from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"liquid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that can be replaced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on Earth available for our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from plant material that was quickly buried and fossilized under great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factory that separates crude oil into different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petroleum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Science 6th grade</dc:title>
  <dcterms:created xsi:type="dcterms:W3CDTF">2021-10-11T03:27:15Z</dcterms:created>
  <dcterms:modified xsi:type="dcterms:W3CDTF">2021-10-11T03:27:15Z</dcterms:modified>
</cp:coreProperties>
</file>