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Section 3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Mercy Otis Warren    </w:t>
      </w:r>
      <w:r>
        <w:t xml:space="preserve">   John Jay    </w:t>
      </w:r>
      <w:r>
        <w:t xml:space="preserve">   conduct    </w:t>
      </w:r>
      <w:r>
        <w:t xml:space="preserve">   promote    </w:t>
      </w:r>
      <w:r>
        <w:t xml:space="preserve">   anti federalist    </w:t>
      </w:r>
      <w:r>
        <w:t xml:space="preserve">   federalist    </w:t>
      </w:r>
      <w:r>
        <w:t xml:space="preserve">   ratify    </w:t>
      </w:r>
      <w:r>
        <w:t xml:space="preserve">   checks and balances    </w:t>
      </w:r>
      <w:r>
        <w:t xml:space="preserve">   judicial branch    </w:t>
      </w:r>
      <w:r>
        <w:t xml:space="preserve">   executive branch    </w:t>
      </w:r>
      <w:r>
        <w:t xml:space="preserve">   legislative branch    </w:t>
      </w:r>
      <w:r>
        <w:t xml:space="preserve">   articles    </w:t>
      </w:r>
      <w:r>
        <w:t xml:space="preserve">   Federalism    </w:t>
      </w:r>
      <w:r>
        <w:t xml:space="preserve">   Enlightenment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Section 3 Word Search</dc:title>
  <dcterms:created xsi:type="dcterms:W3CDTF">2021-10-11T03:27:06Z</dcterms:created>
  <dcterms:modified xsi:type="dcterms:W3CDTF">2021-10-11T03:27:06Z</dcterms:modified>
</cp:coreProperties>
</file>