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Solids, Liquids,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graph of two variables is a straight line passing through the origin, variables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its outward push divided by the area of the walls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particles are not arranged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state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the surface particles of a solid gain enough energy that they form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Such a line would pass through the point (0,0).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Solids that are made up of crystals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the pressure and the volume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Vaporization that takes place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digram that tells how two variables, or factors change,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temperature of of a gas is increased at constant pressure, its volume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vaporization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an inward pull among the molecules of a liquid that brings the molecules on the surface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state from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liquid's resistance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change volume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melting occurs at a specific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definite volume but no shape of its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Solids, Liquids, and Gases</dc:title>
  <dcterms:created xsi:type="dcterms:W3CDTF">2021-10-11T03:26:20Z</dcterms:created>
  <dcterms:modified xsi:type="dcterms:W3CDTF">2021-10-11T03:26:20Z</dcterms:modified>
</cp:coreProperties>
</file>