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Sound Measurement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of complete oscillations of a vibrating body per unit of time. In acoustics, the unit of measurements is cycles per second (cps) or hertz (Hz)?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speed of a sound wave in a given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ability of an animal, or human, to determine the specific location of a sound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impetus required to institute or alter the velocity of a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force over an area of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series of moving impulses set up by a vibration?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process by which the threshold of a sound is elevated by the simultaneous introduction of another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relationship in time between two or more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complete sequence of events of a single sine wave through 360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used to measure frequency and uses the abbreviation (Hz)?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extent of the vibratory movement of a mass from its position of rest to that point farthest from the position of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reduction of the amplitude of a sound wave to zero. This results when two tones of the same frequency and amplitude are introduced 180 degrees out of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amount of sound energy per unit of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periodic variations of the amplitude of a tone when a second tone of slightly different frequency is produced simultaneously?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word phrase is a sound wave made up of a number of different sinusoids, each with a different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The distance between the same point (in degrees) on two successive cycles of a 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subjective impression of the power of a sound. The unit of measurement is the sone?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measured using erg (e) or joule (J)?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subjective impression of the highness or lowness of a sound; the psychological correlate of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sum of the components of a complex wave?</w:t>
            </w:r>
          </w:p>
        </w:tc>
      </w:tr>
    </w:tbl>
    <w:p>
      <w:pPr>
        <w:pStyle w:val="WordBankMedium"/>
      </w:pPr>
      <w:r>
        <w:t xml:space="preserve">   Waves    </w:t>
      </w:r>
      <w:r>
        <w:t xml:space="preserve">   Cycle     </w:t>
      </w:r>
      <w:r>
        <w:t xml:space="preserve">   Frequency     </w:t>
      </w:r>
      <w:r>
        <w:t xml:space="preserve">   Hertz     </w:t>
      </w:r>
      <w:r>
        <w:t xml:space="preserve">   Amplitude     </w:t>
      </w:r>
      <w:r>
        <w:t xml:space="preserve">   Velocity     </w:t>
      </w:r>
      <w:r>
        <w:t xml:space="preserve">   Wavelength     </w:t>
      </w:r>
      <w:r>
        <w:t xml:space="preserve">   Phase     </w:t>
      </w:r>
      <w:r>
        <w:t xml:space="preserve">   Cancellation     </w:t>
      </w:r>
      <w:r>
        <w:t xml:space="preserve">   Beats    </w:t>
      </w:r>
      <w:r>
        <w:t xml:space="preserve">   Complex Waves     </w:t>
      </w:r>
      <w:r>
        <w:t xml:space="preserve">   Spectrum     </w:t>
      </w:r>
      <w:r>
        <w:t xml:space="preserve">   Intensity     </w:t>
      </w:r>
      <w:r>
        <w:t xml:space="preserve">   Force    </w:t>
      </w:r>
      <w:r>
        <w:t xml:space="preserve">   Pressure     </w:t>
      </w:r>
      <w:r>
        <w:t xml:space="preserve">   Work    </w:t>
      </w:r>
      <w:r>
        <w:t xml:space="preserve">   Pitch     </w:t>
      </w:r>
      <w:r>
        <w:t xml:space="preserve">   Loudness    </w:t>
      </w:r>
      <w:r>
        <w:t xml:space="preserve">   Localization     </w:t>
      </w:r>
      <w:r>
        <w:t xml:space="preserve">   Masking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Sound Measurement </dc:title>
  <dcterms:created xsi:type="dcterms:W3CDTF">2021-10-11T03:27:22Z</dcterms:created>
  <dcterms:modified xsi:type="dcterms:W3CDTF">2021-10-11T03:27:22Z</dcterms:modified>
</cp:coreProperties>
</file>